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书名：伍柳天仙法脉</w:t>
      </w:r>
    </w:p>
    <w:p>
      <w:r>
        <w:t>作者：（明）伍冲虚著</w:t>
      </w:r>
    </w:p>
    <w:p>
      <w:r>
        <w:t>出版社：北京:宗教文化出版社,2012.06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伍柳天仙法脉 评论地址：https://www.jiaokey.com/book/detail/13341636.html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