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中南海里的肝胆相照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中南海里的肝胆相照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本书出售、求购地址：https://www.jiaokey.com/book/detail/13341506.html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关键词搜索：https://www.jiaokey.com/tag/中南海里的肝胆相照.html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