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书名：象棋中局宝典</w:t>
      </w:r>
    </w:p>
    <w:p>
      <w:r>
        <w:t>作者：柳大华，程明松主编；张影富，张弘编著</w:t>
      </w:r>
    </w:p>
    <w:p>
      <w:r>
        <w:t>出版社：成都:成都时代出版社,2013.01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象棋中局宝典 评论地址：https://www.jiaokey.com/book/detail/13341476.html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