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发现你的内在优势  内在正能量</w:t>
      </w:r>
    </w:p>
    <w:p>
      <w:r>
        <w:rPr>
          <w:rFonts w:ascii="宋体" w:hAnsi="宋体" w:eastAsia="宋体"/>
          <w:sz w:val="24"/>
        </w:rPr>
        <w:t>（美）吉姆·坎特鲁奇著；郑倩译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发现你的内在优势  内在正能量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（美）吉姆·坎特鲁奇著；郑倩译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本书出售、求购地址：https://www.jiaokey.com/book/detail/13341455.html</w:t>
      </w:r>
    </w:p>
    <w:p>
      <w:r>
        <w:t>更多相关图书推荐：https://www.jiaokey.com</w:t>
      </w:r>
    </w:p>
    <w:p>
      <w:r>
        <w:t>（美）吉姆·坎特鲁奇著；郑倩译 其他作品：https://www.jiaokey.com/tag/（美）吉姆·坎特鲁奇著；郑倩译.html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关键词搜索：https://www.jiaokey.com/tag/发现你的内在优势  内在正能量.html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