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书名：艾薇儿·拉维妮  我的故事</w:t>
      </w:r>
    </w:p>
    <w:p>
      <w:r>
        <w:t>作者：凯风令人著</w:t>
      </w:r>
    </w:p>
    <w:p>
      <w:r>
        <w:t>出版社：汕头:汕头大学出版社,2012.05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艾薇儿·拉维妮  我的故事 评论地址：https://www.jiaokey.com/book/detail/13341453.html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