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图解国产微型车维修宝典  五菱、长安、哈飞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图解国产微型车维修宝典  五菱、长安、哈飞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本书出售、求购地址：https://www.jiaokey.com/book/detail/13341411.html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关键词搜索：https://www.jiaokey.com/tag/图解国产微型车维修宝典  五菱、长安、哈飞.html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