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普通高中必修  地理地图册  1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普通高中必修  地理地图册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本书出售、求购地址：https://www.jiaokey.com/book/detail/13341394.html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关键词搜索：https://www.jiaokey.com/tag/普通高中必修  地理地图册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