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书名：路基工程施工技术</w:t>
      </w:r>
    </w:p>
    <w:p>
      <w:r>
        <w:t>作者：刘创明，李素梅，郭长学主编；申海平，李继辉，李卫刚主审</w:t>
      </w:r>
    </w:p>
    <w:p>
      <w:r>
        <w:t>出版社：成都：西南交通大学出版社</w:t>
      </w:r>
    </w:p>
    <w:p>
      <w:r>
        <w:t>出版日期：2012.01</w:t>
      </w:r>
    </w:p>
    <w:p>
      <w:r>
        <w:t>总页数：176</w:t>
      </w:r>
    </w:p>
    <w:p>
      <w:r>
        <w:t>更多请访问教客网: www.jiaokey.com</w:t>
      </w:r>
    </w:p>
    <w:p>
      <w:r>
        <w:t>路基工程施工技术 评论地址：https://www.jiaokey.com/book/detail/13341389.html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