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新农村环境保护知识读本</w:t>
      </w:r>
    </w:p>
    <w:p>
      <w:r>
        <w:rPr>
          <w:rFonts w:ascii="宋体" w:hAnsi="宋体" w:eastAsia="宋体"/>
          <w:sz w:val="24"/>
        </w:rPr>
        <w:t>夏立江主编；胡熳华主审；科技部中国农村技术开发中心组织编写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新农村环境保护知识读本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夏立江主编；胡熳华主审；科技部中国农村技术开发中心组织编写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本书出售、求购地址：https://www.jiaokey.com/book/detail/13341369.html</w:t>
      </w:r>
    </w:p>
    <w:p>
      <w:r>
        <w:t>更多相关图书推荐：https://www.jiaokey.com</w:t>
      </w:r>
    </w:p>
    <w:p>
      <w:r>
        <w:t>夏立江主编；胡熳华主审；科技部中国农村技术开发中心组织编写 其他作品：https://www.jiaokey.com/tag/夏立江主编；胡熳华主审；科技部中国农村技术开发中心组织编写.html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关键词搜索：https://www.jiaokey.com/tag/新农村环境保护知识读本.html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