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  插图全译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  插图全译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本书出售、求购地址：https://www.jiaokey.com/book/detail/13341344.html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关键词搜索：https://www.jiaokey.com/tag/焚书  插图全译.html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