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读历史学智慧  双色版</w:t>
      </w:r>
    </w:p>
    <w:p>
      <w:r>
        <w:rPr>
          <w:rFonts w:ascii="宋体" w:hAnsi="宋体" w:eastAsia="宋体"/>
          <w:sz w:val="24"/>
        </w:rPr>
        <w:t>崔永臣主编；孙家道，单自勇编著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读历史学智慧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崔永臣主编；孙家道，单自勇编著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本书出售、求购地址：https://www.jiaokey.com/book/detail/13341336.html</w:t>
      </w:r>
    </w:p>
    <w:p>
      <w:r>
        <w:t>更多相关图书推荐：https://www.jiaokey.com</w:t>
      </w:r>
    </w:p>
    <w:p>
      <w:r>
        <w:t>崔永臣主编；孙家道，单自勇编著 其他作品：https://www.jiaokey.com/tag/崔永臣主编；孙家道，单自勇编著.html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关键词搜索：https://www.jiaokey.com/tag/读历史学智慧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