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直接找上顾客</w:t>
      </w:r>
    </w:p>
    <w:p>
      <w:r>
        <w:rPr>
          <w:rFonts w:ascii="宋体" w:hAnsi="宋体" w:eastAsia="宋体"/>
          <w:sz w:val="24"/>
        </w:rPr>
        <w:t>杜雷顿.勃德（DRAYTON BIRD）作；吴玟琪译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直接找上顾客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杜雷顿.勃德（DRAYTON BIRD）作；吴玟琪译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李兹文化有限公司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本书出售、求购地址：https://www.jiaokey.com/book/detail/13341323.html</w:t>
      </w:r>
    </w:p>
    <w:p>
      <w:r>
        <w:t>更多相关图书推荐：https://www.jiaokey.com</w:t>
      </w:r>
    </w:p>
    <w:p>
      <w:r>
        <w:t>杜雷顿.勃德（DRAYTON BIRD）作；吴玟琪译 其他作品：https://www.jiaokey.com/tag/杜雷顿.勃德（DRAYTON BIRD）作；吴玟琪译.html</w:t>
      </w:r>
    </w:p>
    <w:p>
      <w:r>
        <w:t>李兹文化有限公司 出版图书：https://www.jiaokey.com/tag/李兹文化有限公司.html</w:t>
      </w:r>
    </w:p>
    <w:p>
      <w:r>
        <w:t>关键词搜索：https://www.jiaokey.com/tag/直接找上顾客.html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