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淑女大变身  傲慢与偏见与僵尸之前传</w:t>
      </w:r>
    </w:p>
    <w:p>
      <w:r>
        <w:rPr>
          <w:rFonts w:ascii="宋体" w:hAnsi="宋体" w:eastAsia="宋体"/>
          <w:sz w:val="24"/>
        </w:rPr>
        <w:t>史提夫·霍肯史密斯（STEVE HOCKENSMITH）作；谢瑶玲译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淑女大变身  傲慢与偏见与僵尸之前传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史提夫·霍肯史密斯（STEVE HOCKENSMITH）作；谢瑶玲译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繁星多媒体股份有限公司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本书出售、求购地址：https://www.jiaokey.com/book/detail/13341317.html</w:t>
      </w:r>
    </w:p>
    <w:p>
      <w:r>
        <w:t>更多相关图书推荐：https://www.jiaokey.com</w:t>
      </w:r>
    </w:p>
    <w:p>
      <w:r>
        <w:t>史提夫·霍肯史密斯（STEVE HOCKENSMITH）作；谢瑶玲译 其他作品：https://www.jiaokey.com/tag/史提夫·霍肯史密斯（STEVE HOCKENSMITH）作；谢瑶玲译.html</w:t>
      </w:r>
    </w:p>
    <w:p>
      <w:r>
        <w:t>繁星多媒体股份有限公司 出版图书：https://www.jiaokey.com/tag/繁星多媒体股份有限公司.html</w:t>
      </w:r>
    </w:p>
    <w:p>
      <w:r>
        <w:t>关键词搜索：https://www.jiaokey.com/tag/淑女大变身  傲慢与偏见与僵尸之前传.html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