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胜任自己  培养心力  沃壮人生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胜任自己  培养心力  沃壮人生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本书出售、求购地址：https://www.jiaokey.com/book/detail/13341308.html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关键词搜索：https://www.jiaokey.com/tag/胜任自己  培养心力  沃壮人生.html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