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第2杯策略  让钱越赚越多的销售法则</w:t>
      </w:r>
    </w:p>
    <w:p>
      <w:r>
        <w:rPr>
          <w:rFonts w:ascii="宋体" w:hAnsi="宋体" w:eastAsia="宋体"/>
          <w:sz w:val="24"/>
        </w:rPr>
        <w:t>MARK JOYNER著；曾沁音译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第2杯策略  让钱越赚越多的销售法则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JOYNER著；曾沁音译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本书出售、求购地址：https://www.jiaokey.com/book/detail/13341301.html</w:t>
      </w:r>
    </w:p>
    <w:p>
      <w:r>
        <w:t>更多相关图书推荐：https://www.jiaokey.com</w:t>
      </w:r>
    </w:p>
    <w:p>
      <w:r>
        <w:t>MARK JOYNER著；曾沁音译 其他作品：https://www.jiaokey.com/tag/MARK JOYNER著；曾沁音译.html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关键词搜索：https://www.jiaokey.com/tag/第2杯策略  让钱越赚越多的销售法则.html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