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身教：涓涓身教，善尽亲职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身教：涓涓身教，善尽亲职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本书出售、求购地址：https://www.jiaokey.com/book/detail/13341300.html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关键词搜索：https://www.jiaokey.com/tag/身教：涓涓身教，善尽亲职.html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