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换个想法更好  把握变动调适，开拓成功人生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换个想法更好  把握变动调适，开拓成功人生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本书出售、求购地址：https://www.jiaokey.com/book/detail/13341296.html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关键词搜索：https://www.jiaokey.com/tag/换个想法更好  把握变动调适，开拓成功人生.html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