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厨师布鲁诺德诱惑</w:t>
      </w:r>
    </w:p>
    <w:p>
      <w:r>
        <w:rPr>
          <w:rFonts w:ascii="宋体" w:hAnsi="宋体" w:eastAsia="宋体"/>
          <w:sz w:val="24"/>
        </w:rPr>
        <w:t>安东尼·卡贝拉（ANTHONY CAPELLA）作；李仪芳译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厨师布鲁诺德诱惑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安东尼·卡贝拉（ANTHONY CAPELLA）作；李仪芳译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本书出售、求购地址：https://www.jiaokey.com/book/detail/13341291.html</w:t>
      </w:r>
    </w:p>
    <w:p>
      <w:r>
        <w:t>更多相关图书推荐：https://www.jiaokey.com</w:t>
      </w:r>
    </w:p>
    <w:p>
      <w:r>
        <w:t>安东尼·卡贝拉（ANTHONY CAPELLA）作；李仪芳译 其他作品：https://www.jiaokey.com/tag/安东尼·卡贝拉（ANTHONY CAPELLA）作；李仪芳译.html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关键词搜索：https://www.jiaokey.com/tag/厨师布鲁诺德诱惑.html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