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勤奋多思勇开拓中国神经病学专家黄如训教授从医从教40年纪实</w:t>
      </w:r>
    </w:p>
    <w:p>
      <w:r>
        <w:rPr>
          <w:rFonts w:ascii="宋体" w:hAnsi="宋体" w:eastAsia="宋体"/>
          <w:sz w:val="24"/>
        </w:rPr>
        <w:t>中山医科大学附属第一医院脑血管病专科编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勤奋多思勇开拓中国神经病学专家黄如训教授从医从教40年纪实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中山医科大学附属第一医院脑血管病专科编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中山医科大学附属第一医院脑血管病专科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本书出售、求购地址：https://www.jiaokey.com/book/detail/13341281.html</w:t>
      </w:r>
    </w:p>
    <w:p>
      <w:r>
        <w:t>更多相关图书推荐：https://www.jiaokey.com</w:t>
      </w:r>
    </w:p>
    <w:p>
      <w:r>
        <w:t>中山医科大学附属第一医院脑血管病专科编 其他作品：https://www.jiaokey.com/tag/中山医科大学附属第一医院脑血管病专科编.html</w:t>
      </w:r>
    </w:p>
    <w:p>
      <w:r>
        <w:t>中山医科大学附属第一医院脑血管病专科 出版图书：https://www.jiaokey.com/tag/中山医科大学附属第一医院脑血管病专科.html</w:t>
      </w:r>
    </w:p>
    <w:p>
      <w:r>
        <w:t>关键词搜索：https://www.jiaokey.com/tag/勤奋多思勇开拓中国神经病学专家黄如训教授从医从教40年纪实.html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