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白鹿洞讲演录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白鹿洞讲演录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本书出售、求购地址：https://www.jiaokey.com/book/detail/13341273.html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关键词搜索：https://www.jiaokey.com/tag/白鹿洞讲演录.html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