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旧厂房的空间蜕变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旧厂房的空间蜕变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本书出售、求购地址：https://www.jiaokey.com/book/detail/13341263.html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关键词搜索：https://www.jiaokey.com/tag/旧厂房的空间蜕变.html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