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书名：腹主动脉瘤腔内修复术最新技术解析</w:t>
      </w:r>
    </w:p>
    <w:p>
      <w:r>
        <w:t>作者：（意）伍瑞斯主编</w:t>
      </w:r>
    </w:p>
    <w:p>
      <w:r>
        <w:t>出版社：北京:人民军医出版社,2013.05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腹主动脉瘤腔内修复术最新技术解析 评论地址：https://www.jiaokey.com/book/detail/13341260.html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