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书名：福建省漳平市新民小学建校九十周年  1912-2002  纪念册</w:t>
      </w:r>
    </w:p>
    <w:p>
      <w:r>
        <w:t>作者：漳平市新民小学校友联谊会编</w:t>
      </w:r>
    </w:p>
    <w:p>
      <w:r>
        <w:t>出版社：漳平市新民小学校友联谊会</w:t>
      </w:r>
    </w:p>
    <w:p>
      <w:r>
        <w:t>出版日期：2002.03</w:t>
      </w:r>
    </w:p>
    <w:p>
      <w:r>
        <w:t>总页数：61</w:t>
      </w:r>
    </w:p>
    <w:p>
      <w:r>
        <w:t>更多请访问教客网: www.jiaokey.com</w:t>
      </w:r>
    </w:p>
    <w:p>
      <w:r>
        <w:t>福建省漳平市新民小学建校九十周年  1912-2002  纪念册 评论地址：https://www.jiaokey.com/book/detail/13341217.html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