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蟹工船  日汉对照全译本</w:t>
      </w:r>
    </w:p>
    <w:p>
      <w:r>
        <w:rPr>
          <w:rFonts w:ascii="宋体" w:hAnsi="宋体" w:eastAsia="宋体"/>
          <w:sz w:val="24"/>
        </w:rPr>
        <w:t>（日）小林多喜二著；林少华注译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蟹工船  日汉对照全译本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（日）小林多喜二著；林少华注译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本书出售、求购地址：https://www.jiaokey.com/book/detail/13341201.html</w:t>
      </w:r>
    </w:p>
    <w:p>
      <w:r>
        <w:t>更多相关图书推荐：https://www.jiaokey.com</w:t>
      </w:r>
    </w:p>
    <w:p>
      <w:r>
        <w:t>（日）小林多喜二著；林少华注译 其他作品：https://www.jiaokey.com/tag/（日）小林多喜二著；林少华注译.html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关键词搜索：https://www.jiaokey.com/tag/蟹工船  日汉对照全译本.html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