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公寓建筑设计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公寓建筑设计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本书出售、求购地址：https://www.jiaokey.com/book/detail/13341176.html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关键词搜索：https://www.jiaokey.com/tag/公寓建筑设计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