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给想整形的你  韩国整形专家激活身体奇迹6大方案</w:t>
      </w:r>
    </w:p>
    <w:p>
      <w:r>
        <w:rPr>
          <w:rFonts w:ascii="宋体" w:hAnsi="宋体" w:eastAsia="宋体"/>
          <w:sz w:val="24"/>
        </w:rPr>
        <w:t>（韩）柳相旭，（韩）徐逸笵，（韩）李硕宰著；李学权译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给想整形的你  韩国整形专家激活身体奇迹6大方案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（韩）柳相旭，（韩）徐逸笵，（韩）李硕宰著；李学权译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本书出售、求购地址：https://www.jiaokey.com/book/detail/13341171.html</w:t>
      </w:r>
    </w:p>
    <w:p>
      <w:r>
        <w:t>更多相关图书推荐：https://www.jiaokey.com</w:t>
      </w:r>
    </w:p>
    <w:p>
      <w:r>
        <w:t>（韩）柳相旭，（韩）徐逸笵，（韩）李硕宰著；李学权译 其他作品：https://www.jiaokey.com/tag/（韩）柳相旭，（韩）徐逸笵，（韩）李硕宰著；李学权译.html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关键词搜索：https://www.jiaokey.com/tag/给想整形的你  韩国整形专家激活身体奇迹6大方案.html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