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考研政治理论大纲配套辅导全书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考研政治理论大纲配套辅导全书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本书出售、求购地址：https://www.jiaokey.com/book/detail/13341169.html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关键词搜索：https://www.jiaokey.com/tag/考研政治理论大纲配套辅导全书.html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