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  我的生命哲学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  我的生命哲学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本书出售、求购地址：https://www.jiaokey.com/book/detail/13341141.html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关键词搜索：https://www.jiaokey.com/tag/李银河  我的生命哲学.html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