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潭平之光丛书  放飞的麻雀</w:t>
      </w:r>
    </w:p>
    <w:p>
      <w:r>
        <w:rPr>
          <w:rFonts w:ascii="宋体" w:hAnsi="宋体" w:eastAsia="宋体"/>
          <w:sz w:val="24"/>
        </w:rPr>
        <w:t>邓韶征著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潭平之光丛书  放飞的麻雀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邓韶征著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本书出售、求购地址：https://www.jiaokey.com/book/detail/13341137.html</w:t>
      </w:r>
    </w:p>
    <w:p>
      <w:r>
        <w:t>更多相关图书推荐：https://www.jiaokey.com</w:t>
      </w:r>
    </w:p>
    <w:p>
      <w:r>
        <w:t>邓韶征著 其他作品：https://www.jiaokey.com/tag/邓韶征著.html</w:t>
      </w:r>
    </w:p>
    <w:p>
      <w:r>
        <w:t>北京:国际文化出版公司,2002.10 出版图书：https://www.jiaokey.com/tag/北京:国际文化出版公司,2002.10.html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