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什么影响着新闻评论  观点表达和说服方法的案例分析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什么影响着新闻评论  观点表达和说服方法的案例分析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本书出售、求购地址：https://www.jiaokey.com/book/detail/13341129.html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关键词搜索：https://www.jiaokey.com/tag/什么影响着新闻评论  观点表达和说服方法的案例分析.html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