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医学心理学学习指导与习题集</w:t>
      </w:r>
    </w:p>
    <w:p>
      <w:r>
        <w:rPr>
          <w:rFonts w:ascii="宋体" w:hAnsi="宋体" w:eastAsia="宋体"/>
          <w:sz w:val="24"/>
        </w:rPr>
        <w:t>陈捷，陶明主编；孔军辉主审；王凌志，张磊，尹红新等编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陈捷，陶明主编；孔军辉主审；王凌志，张磊，尹红新等编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本书出售、求购地址：https://www.jiaokey.com/book/detail/13341094.html</w:t>
      </w:r>
    </w:p>
    <w:p>
      <w:r>
        <w:t>更多相关图书推荐：https://www.jiaokey.com</w:t>
      </w:r>
    </w:p>
    <w:p>
      <w:r>
        <w:t>陈捷，陶明主编；孔军辉主审；王凌志，张磊，尹红新等编 其他作品：https://www.jiaokey.com/tag/陈捷，陶明主编；孔军辉主审；王凌志，张磊，尹红新等编.html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