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学科、学术、学人的薪火相传  首届中国人类民族学中青年学者高级研修班文集</w:t>
      </w:r>
    </w:p>
    <w:p>
      <w:r>
        <w:rPr>
          <w:rFonts w:ascii="宋体" w:hAnsi="宋体" w:eastAsia="宋体"/>
          <w:sz w:val="24"/>
        </w:rPr>
        <w:t>谭志松，黄忠彩主编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学科、学术、学人的薪火相传  首届中国人类民族学中青年学者高级研修班文集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谭志松，黄忠彩主编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本书出售、求购地址：https://www.jiaokey.com/book/detail/13341088.html</w:t>
      </w:r>
    </w:p>
    <w:p>
      <w:r>
        <w:t>更多相关图书推荐：https://www.jiaokey.com</w:t>
      </w:r>
    </w:p>
    <w:p>
      <w:r>
        <w:t>谭志松，黄忠彩主编 其他作品：https://www.jiaokey.com/tag/谭志松，黄忠彩主编.html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关键词搜索：https://www.jiaokey.com/tag/学科、学术、学人的薪火相传  首届中国人类民族学中青年学者高级研修班文集.html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