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书名：语篇类型和阅读技巧  大学英语实用阅读技能训练  上</w:t>
      </w:r>
    </w:p>
    <w:p>
      <w:r>
        <w:t>作者：潘红总主编；江锦强本册主编；雷梅英，李珊珊，林婧，余小蕊参编</w:t>
      </w:r>
    </w:p>
    <w:p>
      <w:r>
        <w:t>出版社：厦门：厦门大学出版社</w:t>
      </w:r>
    </w:p>
    <w:p>
      <w:r>
        <w:t>出版日期：2012.12</w:t>
      </w:r>
    </w:p>
    <w:p>
      <w:r>
        <w:t>总页数：214</w:t>
      </w:r>
    </w:p>
    <w:p>
      <w:r>
        <w:t>更多请访问教客网: www.jiaokey.com</w:t>
      </w:r>
    </w:p>
    <w:p>
      <w:r>
        <w:t>语篇类型和阅读技巧  大学英语实用阅读技能训练  上 评论地址：https://www.jiaokey.com/book/detail/13341064.html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