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·2014徐绽英语全程规划系列之七  考研英语高分技巧  阅读理解提高冲刺88篇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·2014徐绽英语全程规划系列之七  考研英语高分技巧  阅读理解提高冲刺88篇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本书出售、求购地址：https://www.jiaokey.com/book/detail/13341054.html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关键词搜索：https://www.jiaokey.com/tag/·2014徐绽英语全程规划系列之七  考研英语高分技巧  阅读理解提高冲刺88篇.html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