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书名：李光河中国画作品选</w:t>
      </w:r>
    </w:p>
    <w:p>
      <w:r>
        <w:t>作者：邱德水主编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李光河中国画作品选 评论地址：https://www.jiaokey.com/book/detail/13341028.html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