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书名：大学计算机及信息处理技术基础教程  第2版</w:t>
      </w:r>
    </w:p>
    <w:p>
      <w:r>
        <w:t>作者：黄向党，宋晏，刘二钢等主编；龙映宏，王伟芳，邢琳副主编</w:t>
      </w:r>
    </w:p>
    <w:p>
      <w:r>
        <w:t>出版社：北京：高等教育出版社</w:t>
      </w:r>
    </w:p>
    <w:p>
      <w:r>
        <w:t>出版日期：2013</w:t>
      </w:r>
    </w:p>
    <w:p>
      <w:r>
        <w:t>总页数：241</w:t>
      </w:r>
    </w:p>
    <w:p>
      <w:r>
        <w:t>更多请访问教客网: www.jiaokey.com</w:t>
      </w:r>
    </w:p>
    <w:p>
      <w:r>
        <w:t>大学计算机及信息处理技术基础教程  第2版 评论地址：https://www.jiaokey.com/book/detail/13340991.html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