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PVCBOT零基础机器人制作  1</w:t>
      </w:r>
    </w:p>
    <w:p>
      <w:r>
        <w:rPr>
          <w:rFonts w:ascii="宋体" w:hAnsi="宋体" w:eastAsia="宋体"/>
          <w:sz w:val="24"/>
        </w:rPr>
        <w:t>梁玮，伍杰，李衡延等编著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PVCBOT零基础机器人制作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梁玮，伍杰，李衡延等编著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本书出售、求购地址：https://www.jiaokey.com/book/detail/13340943.html</w:t>
      </w:r>
    </w:p>
    <w:p>
      <w:r>
        <w:t>更多相关图书推荐：https://www.jiaokey.com</w:t>
      </w:r>
    </w:p>
    <w:p>
      <w:r>
        <w:t>梁玮，伍杰，李衡延等编著 其他作品：https://www.jiaokey.com/tag/梁玮，伍杰，李衡延等编著.html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关键词搜索：https://www.jiaokey.com/tag/PVCBOT零基础机器人制作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