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雾霾和沙尘污染天气气溶胶单颗粒研究  中英双语版</w:t>
      </w:r>
    </w:p>
    <w:p>
      <w:r>
        <w:rPr>
          <w:rFonts w:ascii="宋体" w:hAnsi="宋体" w:eastAsia="宋体"/>
          <w:sz w:val="24"/>
        </w:rPr>
        <w:t>李卫军，邵龙义著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雾霾和沙尘污染天气气溶胶单颗粒研究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李卫军，邵龙义著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本书出售、求购地址：https://www.jiaokey.com/book/detail/13340942.html</w:t>
      </w:r>
    </w:p>
    <w:p>
      <w:r>
        <w:t>更多相关图书推荐：https://www.jiaokey.com</w:t>
      </w:r>
    </w:p>
    <w:p>
      <w:r>
        <w:t>李卫军，邵龙义著 其他作品：https://www.jiaokey.com/tag/李卫军，邵龙义著.html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关键词搜索：https://www.jiaokey.com/tag/雾霾和沙尘污染天气气溶胶单颗粒研究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