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EDPF-NT+分散控制系统工程设计与组态</w:t>
      </w:r>
    </w:p>
    <w:p>
      <w:r>
        <w:rPr>
          <w:rFonts w:ascii="宋体" w:hAnsi="宋体" w:eastAsia="宋体"/>
          <w:sz w:val="24"/>
        </w:rPr>
        <w:t>陈峰，牛海明，邱忠昌编著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EDPF-NT+分散控制系统工程设计与组态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陈峰，牛海明，邱忠昌编著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本书出售、求购地址：https://www.jiaokey.com/book/detail/13340931.html</w:t>
      </w:r>
    </w:p>
    <w:p>
      <w:r>
        <w:t>更多相关图书推荐：https://www.jiaokey.com</w:t>
      </w:r>
    </w:p>
    <w:p>
      <w:r>
        <w:t>陈峰，牛海明，邱忠昌编著 其他作品：https://www.jiaokey.com/tag/陈峰，牛海明，邱忠昌编著.html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关键词搜索：https://www.jiaokey.com/tag/EDPF-NT+分散控制系统工程设计与组态.html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