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书名：灵居  解读中国人的建筑智慧</w:t>
      </w:r>
    </w:p>
    <w:p>
      <w:r>
        <w:t>作者：汤虎著</w:t>
      </w:r>
    </w:p>
    <w:p>
      <w:r>
        <w:t>出版社：重庆：重庆大学出版社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灵居  解读中国人的建筑智慧 评论地址：https://www.jiaokey.com/book/detail/13340925.html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