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书名：易鸿杉赞歌</w:t>
      </w:r>
    </w:p>
    <w:p>
      <w:r>
        <w:t>作者：中共漳平市委宣传部编；范启麟主编；陈豪，张寿南，沈顺明副主编</w:t>
      </w:r>
    </w:p>
    <w:p>
      <w:r>
        <w:t>出版社：中共漳平市委宣传部</w:t>
      </w:r>
    </w:p>
    <w:p>
      <w:r>
        <w:t>出版日期：1994.07</w:t>
      </w:r>
    </w:p>
    <w:p>
      <w:r>
        <w:t>总页数：65</w:t>
      </w:r>
    </w:p>
    <w:p>
      <w:r>
        <w:t>更多请访问教客网: www.jiaokey.com</w:t>
      </w:r>
    </w:p>
    <w:p>
      <w:r>
        <w:t>易鸿杉赞歌 评论地址：https://www.jiaokey.com/book/detail/13340913.html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