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航空发动机的智能诊断、建模与预测方法</w:t>
      </w:r>
    </w:p>
    <w:p>
      <w:r>
        <w:rPr>
          <w:rFonts w:ascii="宋体" w:hAnsi="宋体" w:eastAsia="宋体"/>
          <w:sz w:val="24"/>
        </w:rPr>
        <w:t>李应红，尉询楷等著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航空发动机的智能诊断、建模与预测方法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李应红，尉询楷等著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本书出售、求购地址：https://www.jiaokey.com/book/detail/13340904.html</w:t>
      </w:r>
    </w:p>
    <w:p>
      <w:r>
        <w:t>更多相关图书推荐：https://www.jiaokey.com</w:t>
      </w:r>
    </w:p>
    <w:p>
      <w:r>
        <w:t>李应红，尉询楷等著 其他作品：https://www.jiaokey.com/tag/李应红，尉询楷等著.html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关键词搜索：https://www.jiaokey.com/tag/航空发动机的智能诊断、建模与预测方法.html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