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书名：按劳付酬合同法及配套规定适用与解析</w:t>
      </w:r>
    </w:p>
    <w:p>
      <w:r>
        <w:t>作者：法律出版社专业出版编委会编</w:t>
      </w:r>
    </w:p>
    <w:p>
      <w:r>
        <w:t>出版社：北京：法律出版社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按劳付酬合同法及配套规定适用与解析 评论地址：https://www.jiaokey.com/book/detail/13340882.html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