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书名：中外文化交流史上的历史名人</w:t>
      </w:r>
    </w:p>
    <w:p>
      <w:r>
        <w:t>作者：吴争春著</w:t>
      </w:r>
    </w:p>
    <w:p>
      <w:r>
        <w:t>出版社：长沙:湖南师范大学出版社,2013.04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中外文化交流史上的历史名人 评论地址：https://www.jiaokey.com/book/detail/13340870.html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