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深入理解HTML5  语义、标准与样式</w:t>
      </w:r>
    </w:p>
    <w:p>
      <w:r>
        <w:rPr>
          <w:rFonts w:ascii="宋体" w:hAnsi="宋体" w:eastAsia="宋体"/>
          <w:sz w:val="24"/>
        </w:rPr>
        <w:t>（美）布拉德福（Bradford，A·）（美）海涅（Haine，P·）著；高京译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深入理解HTML5  语义、标准与样式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（美）布拉德福（Bradford，A·）（美）海涅（Haine，P·）著；高京译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本书出售、求购地址：https://www.jiaokey.com/book/detail/13340868.html</w:t>
      </w:r>
    </w:p>
    <w:p>
      <w:r>
        <w:t>更多相关图书推荐：https://www.jiaokey.com</w:t>
      </w:r>
    </w:p>
    <w:p>
      <w:r>
        <w:t>（美）布拉德福（Bradford，A·）（美）海涅（Haine，P·）著；高京译 其他作品：https://www.jiaokey.com/tag/（美）布拉德福（Bradford，A·）（美）海涅（Haine，P·）著；高京译.html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关键词搜索：https://www.jiaokey.com/tag/深入理解HTML5  语义、标准与样式.html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