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书名：液压传动技术</w:t>
      </w:r>
    </w:p>
    <w:p>
      <w:r>
        <w:t>作者：刘诗安主编；陈巧莲，陈经艳副主编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总页数：211</w:t>
      </w:r>
    </w:p>
    <w:p>
      <w:r>
        <w:t>更多请访问教客网: www.jiaokey.com</w:t>
      </w:r>
    </w:p>
    <w:p>
      <w:r>
        <w:t>液压传动技术 评论地址：https://www.jiaokey.com/book/detail/13340859.html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