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探寻孤独斗室的灵魂  深度访谈世界文学大师</w:t>
      </w:r>
    </w:p>
    <w:p>
      <w:r>
        <w:rPr>
          <w:rFonts w:ascii="宋体" w:hAnsi="宋体" w:eastAsia="宋体"/>
          <w:sz w:val="24"/>
        </w:rPr>
        <w:t>（澳）拉莫娜·科瓦尔著；胡坤，王田译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探寻孤独斗室的灵魂  深度访谈世界文学大师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（澳）拉莫娜·科瓦尔著；胡坤，王田译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本书出售、求购地址：https://www.jiaokey.com/book/detail/13340852.html</w:t>
      </w:r>
    </w:p>
    <w:p>
      <w:r>
        <w:t>更多相关图书推荐：https://www.jiaokey.com</w:t>
      </w:r>
    </w:p>
    <w:p>
      <w:r>
        <w:t>（澳）拉莫娜·科瓦尔著；胡坤，王田译 其他作品：https://www.jiaokey.com/tag/（澳）拉莫娜·科瓦尔著；胡坤，王田译.html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关键词搜索：https://www.jiaokey.com/tag/探寻孤独斗室的灵魂  深度访谈世界文学大师.html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