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宏观经济调控与货币政策  中国货币政策宏观调控研究</w:t>
      </w:r>
    </w:p>
    <w:p>
      <w:r>
        <w:rPr>
          <w:rFonts w:ascii="宋体" w:hAnsi="宋体" w:eastAsia="宋体"/>
          <w:sz w:val="24"/>
        </w:rPr>
        <w:t>马树才编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宏观经济调控与货币政策  中国货币政策宏观调控研究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马树才编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本书出售、求购地址：https://www.jiaokey.com/book/detail/13340851.html</w:t>
      </w:r>
    </w:p>
    <w:p>
      <w:r>
        <w:t>更多相关图书推荐：https://www.jiaokey.com</w:t>
      </w:r>
    </w:p>
    <w:p>
      <w:r>
        <w:t>马树才编 其他作品：https://www.jiaokey.com/tag/马树才编.html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关键词搜索：https://www.jiaokey.com/tag/宏观经济调控与货币政策  中国货币政策宏观调控研究.html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