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GUI Qt  4编程  第2版</w:t>
      </w:r>
    </w:p>
    <w:p>
      <w:r>
        <w:rPr>
          <w:rFonts w:ascii="宋体" w:hAnsi="宋体" w:eastAsia="宋体"/>
          <w:sz w:val="24"/>
        </w:rPr>
        <w:t>布兰切特（JasminBlanchette）著；萨默菲尔德（MarkSummerfield）著；闫锋欣，曾泉人，张志强译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GUI Qt  4编程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布兰切特（JasminBlanchette）著；萨默菲尔德（MarkSummerfield）著；闫锋欣，曾泉人，张志强译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本书出售、求购地址：https://www.jiaokey.com/book/detail/13340849.html</w:t>
      </w:r>
    </w:p>
    <w:p>
      <w:r>
        <w:t>更多相关图书推荐：https://www.jiaokey.com</w:t>
      </w:r>
    </w:p>
    <w:p>
      <w:r>
        <w:t>布兰切特（JasminBlanchette）著；萨默菲尔德（MarkSummerfield）著；闫锋欣，曾泉人，张志强译 其他作品：https://www.jiaokey.com/tag/布兰切特（JasminBlanchette）著；萨默菲尔德（MarkSummerfield）著；闫锋欣，曾泉人，张志强译.html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 GUI Qt  4编程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