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精柔思维与精柔管理  面向新经济时代的思维创新与科学管理  the innovation of thinking and scientific management in the new economic era</w:t>
      </w:r>
    </w:p>
    <w:p>
      <w:r>
        <w:rPr>
          <w:rFonts w:ascii="宋体" w:hAnsi="宋体" w:eastAsia="宋体"/>
          <w:sz w:val="24"/>
        </w:rPr>
        <w:t>肖天明著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0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精柔思维与精柔管理  面向新经济时代的思维创新与科学管理  the innovation of thinking and scientific management in the new economic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本书出售、求购地址：https://www.jiaokey.com/book/detail/13340819.html</w:t>
      </w:r>
    </w:p>
    <w:p>
      <w:r>
        <w:t>更多相关图书推荐：https://www.jiaokey.com</w:t>
      </w:r>
    </w:p>
    <w:p>
      <w:r>
        <w:t>肖天明著 其他作品：https://www.jiaokey.com/tag/肖天明著.html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